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?Deben los cristianos celebrar Halloween?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CONSULTE A LOS MUERTOS    </w:t>
      </w:r>
      <w:r>
        <w:t xml:space="preserve">   NI MAGO    </w:t>
      </w:r>
      <w:r>
        <w:t xml:space="preserve">   NI ADIVINO    </w:t>
      </w:r>
      <w:r>
        <w:t xml:space="preserve">   NI ENCANTADOR    </w:t>
      </w:r>
      <w:r>
        <w:t xml:space="preserve">   NI HECHICERO    </w:t>
      </w:r>
      <w:r>
        <w:t xml:space="preserve">   NI SORTILEGO    </w:t>
      </w:r>
      <w:r>
        <w:t xml:space="preserve">   NI AGORERO    </w:t>
      </w:r>
      <w:r>
        <w:t xml:space="preserve">   ADIVINACION    </w:t>
      </w:r>
      <w:r>
        <w:t xml:space="preserve">   PRACTIQUE    </w:t>
      </w:r>
      <w:r>
        <w:t xml:space="preserve">   NI QUIEN     </w:t>
      </w:r>
      <w:r>
        <w:t xml:space="preserve">   POR EL FUEGO    </w:t>
      </w:r>
      <w:r>
        <w:t xml:space="preserve">   A SU HIJO O A SU HIJA    </w:t>
      </w:r>
      <w:r>
        <w:t xml:space="preserve">   EN TI QUIEN HAGA PASAR    </w:t>
      </w:r>
      <w:r>
        <w:t xml:space="preserve">   NO SEA HALLADO    </w:t>
      </w:r>
      <w:r>
        <w:t xml:space="preserve">   DE AQUELLAS NACIONES    </w:t>
      </w:r>
      <w:r>
        <w:t xml:space="preserve">   ABOMINACIONES    </w:t>
      </w:r>
      <w:r>
        <w:t xml:space="preserve">   A HACER SEGUN LAS    </w:t>
      </w:r>
      <w:r>
        <w:t xml:space="preserve">   NO APRENDARAS    </w:t>
      </w:r>
      <w:r>
        <w:t xml:space="preserve">   QUE JEHOVA TU DIOS TE DA    </w:t>
      </w:r>
      <w:r>
        <w:t xml:space="preserve">   CUANDO ENTRES A LA TIERRA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?Deben los cristianos celebrar Halloween? </dc:title>
  <dcterms:created xsi:type="dcterms:W3CDTF">2021-10-10T23:48:14Z</dcterms:created>
  <dcterms:modified xsi:type="dcterms:W3CDTF">2021-10-10T23:48:14Z</dcterms:modified>
</cp:coreProperties>
</file>