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Debit Cards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atm    </w:t>
      </w:r>
      <w:r>
        <w:t xml:space="preserve">   athens federal    </w:t>
      </w:r>
      <w:r>
        <w:t xml:space="preserve">   merchant    </w:t>
      </w:r>
      <w:r>
        <w:t xml:space="preserve">   rockstar    </w:t>
      </w:r>
      <w:r>
        <w:t xml:space="preserve">   teller    </w:t>
      </w:r>
      <w:r>
        <w:t xml:space="preserve">   security    </w:t>
      </w:r>
      <w:r>
        <w:t xml:space="preserve">   memorize    </w:t>
      </w:r>
      <w:r>
        <w:t xml:space="preserve">   overdrafts    </w:t>
      </w:r>
      <w:r>
        <w:t xml:space="preserve">   pin number    </w:t>
      </w:r>
      <w:r>
        <w:t xml:space="preserve">   pre authorization    </w:t>
      </w:r>
      <w:r>
        <w:t xml:space="preserve">   holds    </w:t>
      </w:r>
      <w:r>
        <w:t xml:space="preserve">   master card    </w:t>
      </w:r>
      <w:r>
        <w:t xml:space="preserve">   fraud    </w:t>
      </w:r>
      <w:r>
        <w:t xml:space="preserve">   daily limit    </w:t>
      </w:r>
      <w:r>
        <w:t xml:space="preserve">   point of sale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Debit Cards</dc:title>
  <dcterms:created xsi:type="dcterms:W3CDTF">2021-10-11T05:14:39Z</dcterms:created>
  <dcterms:modified xsi:type="dcterms:W3CDTF">2021-10-11T05:14:39Z</dcterms:modified>
</cp:coreProperties>
</file>