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Debiteure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Die brondokument vir kredietverkope is 'n duplikaat krediet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Kredietverkope word aangeteken in hierdie joernaal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Die Debiteure grootboek het _____ kolomme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Die Debiteure-afslag rekening word gevind in die _____________ afdeling van die Algemene grootboek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Kredietverkope:  Debiteer Debiterure kontrole en krediteer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'n Debiteur is 'n Bedryfs_____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Wanneer 'n debiteure goedere terug stuur word dit in die _____ (joernaal) te boek gestel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'n Debiteur ______ die onderneming geld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Debiteure stuur goedere terug:  Debiteer Debiteure en Krediteer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'n Ander woord vir koste van verkope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Die Debiteure lys = aan die _______________ van die Kontrole rekening in die Algemene grootboek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Wanneer 'n debiteur goedere terug stuur word 'n oorspronklike ______nota uitgereik.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Die drie kolomme in die Debiteure grootboek is Debiet, Krediet en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Die Debiteure grootboek vor nie deel van die _____________ inskrywing sisteem nie.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Wanneer 'n Debiteur 'n betaling maak word hierdie transaksie aangeteken in die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Die Debiteure ____ bevat persoonlike rekeninge van elke debiteur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Wat is die algehele effek op die rekeningkundige vergelyking wanneer kredietverkope plaasgevind het?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Debiteure</dc:title>
  <dcterms:created xsi:type="dcterms:W3CDTF">2021-10-11T05:15:57Z</dcterms:created>
  <dcterms:modified xsi:type="dcterms:W3CDTF">2021-10-11T05:15:57Z</dcterms:modified>
</cp:coreProperties>
</file>