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Fear    </w:t>
      </w:r>
      <w:r>
        <w:t xml:space="preserve">   Woman    </w:t>
      </w:r>
      <w:r>
        <w:t xml:space="preserve">   Chariots    </w:t>
      </w:r>
      <w:r>
        <w:t xml:space="preserve">   Trap    </w:t>
      </w:r>
      <w:r>
        <w:t xml:space="preserve">   Barak    </w:t>
      </w:r>
      <w:r>
        <w:t xml:space="preserve">   Strength    </w:t>
      </w:r>
      <w:r>
        <w:t xml:space="preserve">   Kindness    </w:t>
      </w:r>
      <w:r>
        <w:t xml:space="preserve">   Judge    </w:t>
      </w:r>
      <w:r>
        <w:t xml:space="preserve">   Prophet    </w:t>
      </w:r>
      <w:r>
        <w:t xml:space="preserve">   Leadership    </w:t>
      </w:r>
      <w:r>
        <w:t xml:space="preserve">   Deborah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</dc:title>
  <dcterms:created xsi:type="dcterms:W3CDTF">2021-10-11T05:15:07Z</dcterms:created>
  <dcterms:modified xsi:type="dcterms:W3CDTF">2021-10-11T05:15:07Z</dcterms:modified>
</cp:coreProperties>
</file>