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Deborah, A Faithful Leader</w:t>
      </w:r>
    </w:p>
    <w:p>
      <w:pPr>
        <w:pStyle w:val="Questions"/>
      </w:pPr>
      <w:r>
        <w:t xml:space="preserve">1. AHER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 YE GNIKS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EVGI 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 EY RCIPENS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 NEVE 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LLWI IGNS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UNTO TEH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 WLIL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GISN SREPIA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TO 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ODLR DOG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FO IESLRA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GJSDUE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IEFV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ERTHE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Deborah, A Faithful Leader</dc:title>
  <dcterms:created xsi:type="dcterms:W3CDTF">2021-10-11T05:15:25Z</dcterms:created>
  <dcterms:modified xsi:type="dcterms:W3CDTF">2021-10-11T05:15:25Z</dcterms:modified>
</cp:coreProperties>
</file>