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Deborah - Judges 4:1-23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Jael    </w:t>
      </w:r>
      <w:r>
        <w:t xml:space="preserve">   Cries    </w:t>
      </w:r>
      <w:r>
        <w:t xml:space="preserve">   Canaan    </w:t>
      </w:r>
      <w:r>
        <w:t xml:space="preserve">   Deborah    </w:t>
      </w:r>
      <w:r>
        <w:t xml:space="preserve">   Evil    </w:t>
      </w:r>
      <w:r>
        <w:t xml:space="preserve">   Freedom    </w:t>
      </w:r>
      <w:r>
        <w:t xml:space="preserve">   Heber    </w:t>
      </w:r>
      <w:r>
        <w:t xml:space="preserve">   Help    </w:t>
      </w:r>
      <w:r>
        <w:t xml:space="preserve">   Israelites    </w:t>
      </w:r>
      <w:r>
        <w:t xml:space="preserve">   Judges    </w:t>
      </w:r>
      <w:r>
        <w:t xml:space="preserve">   Lord    </w:t>
      </w:r>
      <w:r>
        <w:t xml:space="preserve">   Peg    </w:t>
      </w:r>
      <w:r>
        <w:t xml:space="preserve">   Prophet    </w:t>
      </w:r>
      <w:r>
        <w:t xml:space="preserve">   Saved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Deborah - Judges 4:1-23</dc:title>
  <dcterms:created xsi:type="dcterms:W3CDTF">2021-10-11T05:15:43Z</dcterms:created>
  <dcterms:modified xsi:type="dcterms:W3CDTF">2021-10-11T05:15:43Z</dcterms:modified>
</cp:coreProperties>
</file>