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Deborah Sampson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Self Control    </w:t>
      </w:r>
      <w:r>
        <w:t xml:space="preserve">   Perseverance    </w:t>
      </w:r>
      <w:r>
        <w:t xml:space="preserve">   responsibility    </w:t>
      </w:r>
      <w:r>
        <w:t xml:space="preserve">   womens rights    </w:t>
      </w:r>
      <w:r>
        <w:t xml:space="preserve">   dangerous    </w:t>
      </w:r>
      <w:r>
        <w:t xml:space="preserve">   brave    </w:t>
      </w:r>
      <w:r>
        <w:t xml:space="preserve">   army    </w:t>
      </w:r>
      <w:r>
        <w:t xml:space="preserve">   enlisted    </w:t>
      </w:r>
      <w:r>
        <w:t xml:space="preserve">   aide    </w:t>
      </w:r>
      <w:r>
        <w:t xml:space="preserve">   five siblings    </w:t>
      </w:r>
      <w:r>
        <w:t xml:space="preserve">   uniform    </w:t>
      </w:r>
      <w:r>
        <w:t xml:space="preserve">   lectures    </w:t>
      </w:r>
      <w:r>
        <w:t xml:space="preserve">   awarded a pension    </w:t>
      </w:r>
      <w:r>
        <w:t xml:space="preserve">   married    </w:t>
      </w:r>
      <w:r>
        <w:t xml:space="preserve">   honorable discharge    </w:t>
      </w:r>
      <w:r>
        <w:t xml:space="preserve">   wounded    </w:t>
      </w:r>
      <w:r>
        <w:t xml:space="preserve">   Sharon Massachusetts    </w:t>
      </w:r>
      <w:r>
        <w:t xml:space="preserve">   Plympton Massachusetts    </w:t>
      </w:r>
      <w:r>
        <w:t xml:space="preserve">   Robert Shurtleff    </w:t>
      </w:r>
      <w:r>
        <w:t xml:space="preserve">   indentured servant    </w:t>
      </w:r>
      <w:r>
        <w:t xml:space="preserve">   Benjamin Gannett    </w:t>
      </w:r>
      <w:r>
        <w:t xml:space="preserve">   American Revolutionary War    </w:t>
      </w:r>
      <w:r>
        <w:t xml:space="preserve">   fever    </w:t>
      </w:r>
      <w:r>
        <w:t xml:space="preserve">   bullet    </w:t>
      </w:r>
      <w:r>
        <w:t xml:space="preserve">   disguised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Deborah Sampson</dc:title>
  <dcterms:created xsi:type="dcterms:W3CDTF">2021-10-11T05:14:30Z</dcterms:created>
  <dcterms:modified xsi:type="dcterms:W3CDTF">2021-10-11T05:14:30Z</dcterms:modified>
</cp:coreProperties>
</file>