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Deborah and Barak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 of the king of Canaan's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commander of the army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fitted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 of the commander of the army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means "bee"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commander of the king of Canaan's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stabbed Sisera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used to kill Sisera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of the leader of Israel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body that Sisera got stabbed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and Barak</dc:title>
  <dcterms:created xsi:type="dcterms:W3CDTF">2021-10-11T05:15:05Z</dcterms:created>
  <dcterms:modified xsi:type="dcterms:W3CDTF">2021-10-11T05:15:05Z</dcterms:modified>
</cp:coreProperties>
</file>