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of borrowing money on an annual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aa measure of an individuals credit risk; calculated from a formulac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perferred method of debt repayment; includes a list of all debts organized from smallest to largest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interest rate charged to a customer during the early stsages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detailed report of an individual's credit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decrease or loss 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time frame that a loan agreement is in force and before 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card issued by a bank that allows users to finance 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yearly fee thats charged by the credit card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expense, such as a charitable contribution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</dc:title>
  <dcterms:created xsi:type="dcterms:W3CDTF">2021-10-11T05:14:47Z</dcterms:created>
  <dcterms:modified xsi:type="dcterms:W3CDTF">2021-10-11T05:14:47Z</dcterms:modified>
</cp:coreProperties>
</file>