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Debt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bank    </w:t>
      </w:r>
      <w:r>
        <w:t xml:space="preserve">   bankrupt    </w:t>
      </w:r>
      <w:r>
        <w:t xml:space="preserve">   cards    </w:t>
      </w:r>
      <w:r>
        <w:t xml:space="preserve">   cash    </w:t>
      </w:r>
      <w:r>
        <w:t xml:space="preserve">   collection    </w:t>
      </w:r>
      <w:r>
        <w:t xml:space="preserve">   court    </w:t>
      </w:r>
      <w:r>
        <w:t xml:space="preserve">   credit    </w:t>
      </w:r>
      <w:r>
        <w:t xml:space="preserve">   debt    </w:t>
      </w:r>
      <w:r>
        <w:t xml:space="preserve">   interest    </w:t>
      </w:r>
      <w:r>
        <w:t xml:space="preserve">   judge    </w:t>
      </w:r>
      <w:r>
        <w:t xml:space="preserve">   loan    </w:t>
      </w:r>
      <w:r>
        <w:t xml:space="preserve">   loss    </w:t>
      </w:r>
      <w:r>
        <w:t xml:space="preserve">   money    </w:t>
      </w:r>
      <w:r>
        <w:t xml:space="preserve">   owe    </w:t>
      </w:r>
      <w:r>
        <w:t xml:space="preserve">   payed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Debt</dc:title>
  <dcterms:created xsi:type="dcterms:W3CDTF">2021-10-11T05:15:10Z</dcterms:created>
  <dcterms:modified xsi:type="dcterms:W3CDTF">2021-10-11T05:15:10Z</dcterms:modified>
</cp:coreProperties>
</file>