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Debt Collection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during which a debtor is contractually obliged to pay for the goods or services purchased. Credit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court order that allows a court to administer all your payments to creditors. Applicable if you cannot afford to pay the full amount to your creditors each month. ____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monies a business is owed in return for the provision of its goods or services. Accounts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judgment issued by the courts that requires a debtor to settle a debt within a certain time frame. Court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legal term for overdue debts.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Calculated using a business’s/person's financial history, current assets and liabilities, a credit rating essentially indicates to a potential seller the customer’s ability and likelihood of settling a debt within agreed credit terms. Credit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business or person with an adverse credit history has a poor record of settling debts within agreed credit limits, making them undesirable to offer credit to. ____ credit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licensed Insolvency Practitioner, appointed by the court under an administration order, to ensure the proposals in the order are carried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businesses from late payment of commercial debts due to insolvency or protracted default, where the insurer assumes the risk and pays the client a percentage of the sales ledger value in such an event. Credit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business’s or person's monthly credit commitments that were agreed upon signing the credit agreement. ____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that is owed to a business that’s considered irrecoverable.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document sent by a creditor to inform the debtor that they have begun legal proceedings against an unpaid debt. Court____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monies a business owes a creditor for the provision of its goods or services. Accounts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invoice is raised before the goods are delivered or service commenced. ____ billing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Debt Collection Vocabulary</dc:title>
  <dcterms:created xsi:type="dcterms:W3CDTF">2021-10-11T05:16:49Z</dcterms:created>
  <dcterms:modified xsi:type="dcterms:W3CDTF">2021-10-11T05:16:49Z</dcterms:modified>
</cp:coreProperties>
</file>