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Borrower    </w:t>
      </w:r>
      <w:r>
        <w:t xml:space="preserve">   Foundations    </w:t>
      </w:r>
      <w:r>
        <w:t xml:space="preserve">   Leasing    </w:t>
      </w:r>
      <w:r>
        <w:t xml:space="preserve">   Rich    </w:t>
      </w:r>
      <w:r>
        <w:t xml:space="preserve">   Millionaire    </w:t>
      </w:r>
      <w:r>
        <w:t xml:space="preserve">   Co-signer    </w:t>
      </w:r>
      <w:r>
        <w:t xml:space="preserve">   Loan    </w:t>
      </w:r>
      <w:r>
        <w:t xml:space="preserve">   Cash    </w:t>
      </w:r>
      <w:r>
        <w:t xml:space="preserve">   Paradigm    </w:t>
      </w:r>
      <w:r>
        <w:t xml:space="preserve">   Interest    </w:t>
      </w:r>
      <w:r>
        <w:t xml:space="preserve">   Credit    </w:t>
      </w:r>
      <w:r>
        <w:t xml:space="preserve">   Truth    </w:t>
      </w:r>
      <w:r>
        <w:t xml:space="preserve">   Myth    </w:t>
      </w:r>
      <w:r>
        <w:t xml:space="preserve">   DaveRamsey    </w:t>
      </w:r>
      <w:r>
        <w:t xml:space="preserve">   Debt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</dc:title>
  <dcterms:created xsi:type="dcterms:W3CDTF">2021-10-11T05:15:32Z</dcterms:created>
  <dcterms:modified xsi:type="dcterms:W3CDTF">2021-10-11T05:15:32Z</dcterms:modified>
</cp:coreProperties>
</file>