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Debug OCs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aardvark    </w:t>
      </w:r>
      <w:r>
        <w:t xml:space="preserve">   antelope    </w:t>
      </w:r>
      <w:r>
        <w:t xml:space="preserve">   baboon    </w:t>
      </w:r>
      <w:r>
        <w:t xml:space="preserve">   bongo    </w:t>
      </w:r>
      <w:r>
        <w:t xml:space="preserve">   buffalo    </w:t>
      </w:r>
      <w:r>
        <w:t xml:space="preserve">   cheetah    </w:t>
      </w:r>
      <w:r>
        <w:t xml:space="preserve">   chimpanzee    </w:t>
      </w:r>
      <w:r>
        <w:t xml:space="preserve">   elephant    </w:t>
      </w:r>
      <w:r>
        <w:t xml:space="preserve">   gazelle    </w:t>
      </w:r>
      <w:r>
        <w:t xml:space="preserve">   giraffe    </w:t>
      </w:r>
      <w:r>
        <w:t xml:space="preserve">   gorilla    </w:t>
      </w:r>
      <w:r>
        <w:t xml:space="preserve">   hippopotamus    </w:t>
      </w:r>
      <w:r>
        <w:t xml:space="preserve">   hyena    </w:t>
      </w:r>
      <w:r>
        <w:t xml:space="preserve">   impala    </w:t>
      </w:r>
      <w:r>
        <w:t xml:space="preserve">   leopard    </w:t>
      </w:r>
      <w:r>
        <w:t xml:space="preserve">   lion    </w:t>
      </w:r>
      <w:r>
        <w:t xml:space="preserve">   mongoose    </w:t>
      </w:r>
      <w:r>
        <w:t xml:space="preserve">   oryx    </w:t>
      </w:r>
      <w:r>
        <w:t xml:space="preserve">   porcupine    </w:t>
      </w:r>
      <w:r>
        <w:t xml:space="preserve">   rhinocerous    </w:t>
      </w:r>
      <w:r>
        <w:t xml:space="preserve">   vulture    </w:t>
      </w:r>
      <w:r>
        <w:t xml:space="preserve">   warthog    </w:t>
      </w:r>
      <w:r>
        <w:t xml:space="preserve">   wildebeest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Debug OCs</dc:title>
  <dcterms:created xsi:type="dcterms:W3CDTF">2021-10-11T05:15:57Z</dcterms:created>
  <dcterms:modified xsi:type="dcterms:W3CDTF">2021-10-11T05:15:57Z</dcterms:modified>
</cp:coreProperties>
</file>