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 18th - Treasures from God's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PHARISEES    </w:t>
      </w:r>
      <w:r>
        <w:t xml:space="preserve">   PAUL    </w:t>
      </w:r>
      <w:r>
        <w:t xml:space="preserve">   PATIENCE    </w:t>
      </w:r>
      <w:r>
        <w:t xml:space="preserve">   OBEY    </w:t>
      </w:r>
      <w:r>
        <w:t xml:space="preserve">   MOSES    </w:t>
      </w:r>
      <w:r>
        <w:t xml:space="preserve">   JESUS    </w:t>
      </w:r>
      <w:r>
        <w:t xml:space="preserve">   JERUSALEM    </w:t>
      </w:r>
      <w:r>
        <w:t xml:space="preserve">   JEHOVAH    </w:t>
      </w:r>
      <w:r>
        <w:t xml:space="preserve">   HUMILITY    </w:t>
      </w:r>
      <w:r>
        <w:t xml:space="preserve">   GOD    </w:t>
      </w:r>
      <w:r>
        <w:t xml:space="preserve">   ELDERS    </w:t>
      </w:r>
      <w:r>
        <w:t xml:space="preserve">   CONGREGATION    </w:t>
      </w:r>
      <w:r>
        <w:t xml:space="preserve">   BROTHERS    </w:t>
      </w:r>
      <w:r>
        <w:t xml:space="preserve">   BIBLE    </w:t>
      </w:r>
      <w:r>
        <w:t xml:space="preserve">   APOSTLES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 18th - Treasures from God's Word</dc:title>
  <dcterms:created xsi:type="dcterms:W3CDTF">2021-10-11T05:16:11Z</dcterms:created>
  <dcterms:modified xsi:type="dcterms:W3CDTF">2021-10-11T05:16:11Z</dcterms:modified>
</cp:coreProperties>
</file>