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extrusion    </w:t>
      </w:r>
      <w:r>
        <w:t xml:space="preserve">   fruitcake    </w:t>
      </w:r>
      <w:r>
        <w:t xml:space="preserve">   dasher    </w:t>
      </w:r>
      <w:r>
        <w:t xml:space="preserve">   rudolph    </w:t>
      </w:r>
      <w:r>
        <w:t xml:space="preserve">   holiday    </w:t>
      </w:r>
      <w:r>
        <w:t xml:space="preserve">   wreath    </w:t>
      </w:r>
      <w:r>
        <w:t xml:space="preserve">   tinsel    </w:t>
      </w:r>
      <w:r>
        <w:t xml:space="preserve">   sleighbells    </w:t>
      </w:r>
      <w:r>
        <w:t xml:space="preserve">   snowflake    </w:t>
      </w:r>
      <w:r>
        <w:t xml:space="preserve">   scrooge    </w:t>
      </w:r>
      <w:r>
        <w:t xml:space="preserve">   poinsettia    </w:t>
      </w:r>
      <w:r>
        <w:t xml:space="preserve">   reindeer    </w:t>
      </w:r>
      <w:r>
        <w:t xml:space="preserve">   presents    </w:t>
      </w:r>
      <w:r>
        <w:t xml:space="preserve">   noel    </w:t>
      </w:r>
      <w:r>
        <w:t xml:space="preserve">   mistletoe    </w:t>
      </w:r>
      <w:r>
        <w:t xml:space="preserve">   frosty    </w:t>
      </w:r>
      <w:r>
        <w:t xml:space="preserve">   eggnog    </w:t>
      </w:r>
      <w:r>
        <w:t xml:space="preserve">   decorations    </w:t>
      </w:r>
      <w:r>
        <w:t xml:space="preserve">   Chimney    </w:t>
      </w:r>
      <w:r>
        <w:t xml:space="preserve">   Blitzen    </w:t>
      </w:r>
      <w:r>
        <w:t xml:space="preserve">   Coal    </w:t>
      </w:r>
      <w:r>
        <w:t xml:space="preserve">   Yuletide    </w:t>
      </w:r>
      <w:r>
        <w:t xml:space="preserve">   Icicles    </w:t>
      </w:r>
      <w:r>
        <w:t xml:space="preserve">   Elves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2019</dc:title>
  <dcterms:created xsi:type="dcterms:W3CDTF">2021-10-11T05:16:27Z</dcterms:created>
  <dcterms:modified xsi:type="dcterms:W3CDTF">2021-10-11T05:16:27Z</dcterms:modified>
</cp:coreProperties>
</file>