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Deca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making decisions about those features that are needed to sell a business's product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Computer-developed diagrams that shoe retailers how and where products within a category should be displayed on a shelf at individual stores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All of the different products that a company makes or sells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number is different product lines a business manufactures or sells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alteration in a company's existing product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model of a new product before the product is manufactured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specific model, brand or size of a product within a product line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group of closely related products that are manufactured or sold by a business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process that involves managing product categories as individual business units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Focused on the image a product projects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stages that a product goes through during it's life, including introduction, growth and maturity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number of product items offered within each product line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Deca Vocab</dc:title>
  <dcterms:created xsi:type="dcterms:W3CDTF">2021-10-11T05:15:48Z</dcterms:created>
  <dcterms:modified xsi:type="dcterms:W3CDTF">2021-10-11T05:15:48Z</dcterms:modified>
</cp:coreProperties>
</file>