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Decade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Oldies    </w:t>
      </w:r>
      <w:r>
        <w:t xml:space="preserve">   Music    </w:t>
      </w:r>
      <w:r>
        <w:t xml:space="preserve">   Television    </w:t>
      </w:r>
      <w:r>
        <w:t xml:space="preserve">   Grease    </w:t>
      </w:r>
      <w:r>
        <w:t xml:space="preserve">   Bell Bottoms    </w:t>
      </w:r>
      <w:r>
        <w:t xml:space="preserve">   Grunge    </w:t>
      </w:r>
      <w:r>
        <w:t xml:space="preserve">   Hippies    </w:t>
      </w:r>
      <w:r>
        <w:t xml:space="preserve">   Trends    </w:t>
      </w:r>
      <w:r>
        <w:t xml:space="preserve">   Nineties    </w:t>
      </w:r>
      <w:r>
        <w:t xml:space="preserve">   Eighties    </w:t>
      </w:r>
      <w:r>
        <w:t xml:space="preserve">   Sixities    </w:t>
      </w:r>
      <w:r>
        <w:t xml:space="preserve">   Seventies    </w:t>
      </w:r>
      <w:r>
        <w:t xml:space="preserve">   Fifties    </w:t>
      </w:r>
      <w:r>
        <w:t xml:space="preserve">   Fashion    </w:t>
      </w:r>
      <w:r>
        <w:t xml:space="preserve">   Decade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Decade Week</dc:title>
  <dcterms:created xsi:type="dcterms:W3CDTF">2021-10-11T05:16:33Z</dcterms:created>
  <dcterms:modified xsi:type="dcterms:W3CDTF">2021-10-11T05:16:33Z</dcterms:modified>
</cp:coreProperties>
</file>