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by Owl City from the 2000's about a bug that lights up!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dance from the 60's that makes you want to TWIST.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famous type of dance from the 70's.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 singer of this band was from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60's band includes John, Paul, George and Ringo.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90's Disney movie about a woman who stood in her father for the war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Justin Beiber's first single to make it big in the 2000's.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dance from the 90's that starts with you putting your hands out in front of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easy dance from the 50's that goes: pat, pat, clap, clap, over, over, over, over, thump, thump, thump, thump, shoulder,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50's singer famous for his dance moves and his smooth voice when he sings 'Jailhouse Rock'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90's Disney movie about a young king who's father is killed by his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song from the 70's all about karate chopping your enemies!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90's Disney movie about a young baby who was raised by apes.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Song Michael Jackson sings about zombies walking through the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Aretha Franklin spells out this word in her famous song from the 70's.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1980s pop singer who sang 'Thriller'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crazy 80's hair band was known for wearing bright make-up and flashy costumes.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 by The Village People where you spell the letters with your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about a time when dance was illegal.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 singer of this band is Freddy Mercury, they sing We Will Rock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of them are brothers, one is their cousin, and one was their classmate.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dance from the 90's that was named after the rapper who created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famous 50's jazz singer who sang 'My Way.'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band name is an acronym using the last letter of each member’s first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Decades</dc:title>
  <dcterms:created xsi:type="dcterms:W3CDTF">2021-10-11T05:16:15Z</dcterms:created>
  <dcterms:modified xsi:type="dcterms:W3CDTF">2021-10-11T05:16:15Z</dcterms:modified>
</cp:coreProperties>
</file>