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Decades - 2000's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ZUCKERBERG    </w:t>
      </w:r>
      <w:r>
        <w:t xml:space="preserve">   TWITTER    </w:t>
      </w:r>
      <w:r>
        <w:t xml:space="preserve">   TUMBLR    </w:t>
      </w:r>
      <w:r>
        <w:t xml:space="preserve">   OBAMA    </w:t>
      </w:r>
      <w:r>
        <w:t xml:space="preserve">   MYSPACE    </w:t>
      </w:r>
      <w:r>
        <w:t xml:space="preserve">   MILLENNIUM    </w:t>
      </w:r>
      <w:r>
        <w:t xml:space="preserve">   KATRINA    </w:t>
      </w:r>
      <w:r>
        <w:t xml:space="preserve">   IPOD    </w:t>
      </w:r>
      <w:r>
        <w:t xml:space="preserve">   INTERNET    </w:t>
      </w:r>
      <w:r>
        <w:t xml:space="preserve">   HIPHOP    </w:t>
      </w:r>
      <w:r>
        <w:t xml:space="preserve">   GOOGLE    </w:t>
      </w:r>
      <w:r>
        <w:t xml:space="preserve">   GEORGEBUSH    </w:t>
      </w:r>
      <w:r>
        <w:t xml:space="preserve">   FACEBOOK    </w:t>
      </w:r>
      <w:r>
        <w:t xml:space="preserve">   EMINEM    </w:t>
      </w:r>
      <w:r>
        <w:t xml:space="preserve">   NINEELEVEN    </w:t>
      </w:r>
      <w:r>
        <w:t xml:space="preserve">   BILLGATES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Decades - 2000's</dc:title>
  <dcterms:created xsi:type="dcterms:W3CDTF">2021-10-11T05:15:25Z</dcterms:created>
  <dcterms:modified xsi:type="dcterms:W3CDTF">2021-10-11T05:15:25Z</dcterms:modified>
</cp:coreProperties>
</file>