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Decades 2000's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Kosovo declares independence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charged for Jill Dando's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Hurricane Katrina hit what major city and metropolitan area in 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smashes records in the Beijing Olympics? (Runner/lightning)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prince marries Camilla Parker Bowles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Terrorist attacks that happened on 9/11 also hit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flood occurred here in 2000 killing hundreds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youngest golfer to win all four grand slams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released the iPhone in 2007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Epic four-hour-17-minute Wimbledon final is who's 15th grand 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Barack Obama order the closure of in 2009?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Facebook was created by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awarded the Best of the Booker prize for Midnight's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acquitted of pedophilia charges in 2005?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website is launched by Jimmy Wales and Larry Sanger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Former Yugoslav president charged with warcrimes and genocide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Smashes records in the Beijing Olympics? (swimmer)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terrorist attacks that happened on 9/11 hit what towers?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wins a record 7th Tour de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named first woman poet laureate?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officially enters a recession in 2009?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executed in 2006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famous website did three formal PayPal employees launch?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planet is expelled from the planetary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first black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Decades 2000's</dc:title>
  <dcterms:created xsi:type="dcterms:W3CDTF">2021-10-11T05:15:55Z</dcterms:created>
  <dcterms:modified xsi:type="dcterms:W3CDTF">2021-10-11T05:15:55Z</dcterms:modified>
</cp:coreProperties>
</file>