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JACK JOHNSON    </w:t>
      </w:r>
      <w:r>
        <w:t xml:space="preserve">   JOE LOUIS    </w:t>
      </w:r>
      <w:r>
        <w:t xml:space="preserve">   JONAS SALK    </w:t>
      </w:r>
      <w:r>
        <w:t xml:space="preserve">   JOSEPH PULITZER    </w:t>
      </w:r>
      <w:r>
        <w:t xml:space="preserve">   LINCOLN LOGS    </w:t>
      </w:r>
      <w:r>
        <w:t xml:space="preserve">   MACHINE GUN    </w:t>
      </w:r>
      <w:r>
        <w:t xml:space="preserve">   MARY PHELPS JACOB    </w:t>
      </w:r>
      <w:r>
        <w:t xml:space="preserve">   MONA LISA    </w:t>
      </w:r>
      <w:r>
        <w:t xml:space="preserve">   TANGANYIKA RAILWAY    </w:t>
      </w:r>
      <w:r>
        <w:t xml:space="preserve">   THE PANAMA CANAL    </w:t>
      </w:r>
      <w:r>
        <w:t xml:space="preserve">   THE RED BARON    </w:t>
      </w:r>
      <w:r>
        <w:t xml:space="preserve">   THE RUSSIAN REVOLUTION    </w:t>
      </w:r>
      <w:r>
        <w:t xml:space="preserve">   TITANIC    </w:t>
      </w:r>
      <w:r>
        <w:t xml:space="preserve">   TOASTER    </w:t>
      </w:r>
      <w:r>
        <w:t xml:space="preserve">   TURKISH    </w:t>
      </w:r>
      <w:r>
        <w:t xml:space="preserve">   WILLA CATHER    </w:t>
      </w:r>
      <w:r>
        <w:t xml:space="preserve">   WOODROW WILSON    </w:t>
      </w:r>
      <w:r>
        <w:t xml:space="preserve">   YELLOW CAB    </w:t>
      </w:r>
      <w:r>
        <w:t xml:space="preserve">   ZIPPER    </w:t>
      </w:r>
      <w:r>
        <w:t xml:space="preserve">   WIZARD OF OZ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Decades</dc:title>
  <dcterms:created xsi:type="dcterms:W3CDTF">2021-10-11T05:15:27Z</dcterms:created>
  <dcterms:modified xsi:type="dcterms:W3CDTF">2021-10-11T05:15:27Z</dcterms:modified>
</cp:coreProperties>
</file>