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outofthepast    </w:t>
      </w:r>
      <w:r>
        <w:t xml:space="preserve">   whiteheat    </w:t>
      </w:r>
      <w:r>
        <w:t xml:space="preserve">   theletter    </w:t>
      </w:r>
      <w:r>
        <w:t xml:space="preserve">   spellbound    </w:t>
      </w:r>
      <w:r>
        <w:t xml:space="preserve">   mildredpierce    </w:t>
      </w:r>
      <w:r>
        <w:t xml:space="preserve">   thegrapesofwrath    </w:t>
      </w:r>
      <w:r>
        <w:t xml:space="preserve">   thebigsleep    </w:t>
      </w:r>
      <w:r>
        <w:t xml:space="preserve">   pinocchio    </w:t>
      </w:r>
      <w:r>
        <w:t xml:space="preserve">   notorious    </w:t>
      </w:r>
      <w:r>
        <w:t xml:space="preserve">   fantasia    </w:t>
      </w:r>
      <w:r>
        <w:t xml:space="preserve">   thegreatdictator    </w:t>
      </w:r>
      <w:r>
        <w:t xml:space="preserve">   hisgirlfriday    </w:t>
      </w:r>
      <w:r>
        <w:t xml:space="preserve">   rebecca    </w:t>
      </w:r>
      <w:r>
        <w:t xml:space="preserve">   casablanca    </w:t>
      </w:r>
      <w:r>
        <w:t xml:space="preserve">   citizenkane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Decades Films</dc:title>
  <dcterms:created xsi:type="dcterms:W3CDTF">2021-10-11T05:15:52Z</dcterms:created>
  <dcterms:modified xsi:type="dcterms:W3CDTF">2021-10-11T05:15:52Z</dcterms:modified>
</cp:coreProperties>
</file>