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Deceleration of Independence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unjust uses of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originating from the same ancestor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lodging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process by which foreign-born persons become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relinquish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rebellions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priceless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given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rightness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unjustified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asked formally for a correction of wrongs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violation of trust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violet disturbances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unlimited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provided</w:t>
            </w:r>
          </w:p>
        </w:tc>
      </w:tr>
    </w:tbl>
    <w:p>
      <w:pPr>
        <w:pStyle w:val="WordBankLarge"/>
      </w:pPr>
      <w:r>
        <w:t xml:space="preserve">   endowed    </w:t>
      </w:r>
      <w:r>
        <w:t xml:space="preserve">   despotism    </w:t>
      </w:r>
      <w:r>
        <w:t xml:space="preserve">   usurpation    </w:t>
      </w:r>
      <w:r>
        <w:t xml:space="preserve">   give up    </w:t>
      </w:r>
      <w:r>
        <w:t xml:space="preserve">   inestimable    </w:t>
      </w:r>
      <w:r>
        <w:t xml:space="preserve">   annihilation    </w:t>
      </w:r>
      <w:r>
        <w:t xml:space="preserve">   convulsions    </w:t>
      </w:r>
      <w:r>
        <w:t xml:space="preserve">   naturalization of foreigners    </w:t>
      </w:r>
      <w:r>
        <w:t xml:space="preserve">   tenure    </w:t>
      </w:r>
      <w:r>
        <w:t xml:space="preserve">   quartering    </w:t>
      </w:r>
      <w:r>
        <w:t xml:space="preserve">   render    </w:t>
      </w:r>
      <w:r>
        <w:t xml:space="preserve">   abdicated    </w:t>
      </w:r>
      <w:r>
        <w:t xml:space="preserve">   perfidy    </w:t>
      </w:r>
      <w:r>
        <w:t xml:space="preserve">   insurrections    </w:t>
      </w:r>
      <w:r>
        <w:t xml:space="preserve">   petitioned for readers    </w:t>
      </w:r>
      <w:r>
        <w:t xml:space="preserve">   unwarrantable jurisdiction    </w:t>
      </w:r>
      <w:r>
        <w:t xml:space="preserve">   consanguinity    </w:t>
      </w:r>
      <w:r>
        <w:t xml:space="preserve">   rectitude    </w:t>
      </w:r>
      <w:r>
        <w:t xml:space="preserve">   impel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Deceleration of Independence</dc:title>
  <dcterms:created xsi:type="dcterms:W3CDTF">2021-10-11T05:16:35Z</dcterms:created>
  <dcterms:modified xsi:type="dcterms:W3CDTF">2021-10-11T05:16:35Z</dcterms:modified>
</cp:coreProperties>
</file>