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French Fork    </w:t>
      </w:r>
      <w:r>
        <w:t xml:space="preserve">   Anchor    </w:t>
      </w:r>
      <w:r>
        <w:t xml:space="preserve">   Ducktail    </w:t>
      </w:r>
      <w:r>
        <w:t xml:space="preserve">   Old Dutch    </w:t>
      </w:r>
      <w:r>
        <w:t xml:space="preserve">   Face Fuzz    </w:t>
      </w:r>
      <w:r>
        <w:t xml:space="preserve">   Chin Curtain    </w:t>
      </w:r>
      <w:r>
        <w:t xml:space="preserve">   Mutton Chops    </w:t>
      </w:r>
      <w:r>
        <w:t xml:space="preserve">   December    </w:t>
      </w:r>
      <w:r>
        <w:t xml:space="preserve">   Charity    </w:t>
      </w:r>
      <w:r>
        <w:t xml:space="preserve">   Signs &amp; Symptoms    </w:t>
      </w:r>
      <w:r>
        <w:t xml:space="preserve">   Raising Awareness    </w:t>
      </w:r>
      <w:r>
        <w:t xml:space="preserve">   Fundraising    </w:t>
      </w:r>
      <w:r>
        <w:t xml:space="preserve">   Shave    </w:t>
      </w:r>
      <w:r>
        <w:t xml:space="preserve">   Razor    </w:t>
      </w:r>
      <w:r>
        <w:t xml:space="preserve">   Goatee    </w:t>
      </w:r>
      <w:r>
        <w:t xml:space="preserve">   Bowel Cancer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Decembeard</dc:title>
  <dcterms:created xsi:type="dcterms:W3CDTF">2021-10-11T05:15:30Z</dcterms:created>
  <dcterms:modified xsi:type="dcterms:W3CDTF">2021-10-11T05:15:30Z</dcterms:modified>
</cp:coreProperties>
</file>