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sledding    </w:t>
      </w:r>
      <w:r>
        <w:t xml:space="preserve">   celebrate    </w:t>
      </w:r>
      <w:r>
        <w:t xml:space="preserve">   blizzard    </w:t>
      </w:r>
      <w:r>
        <w:t xml:space="preserve">   snow    </w:t>
      </w:r>
      <w:r>
        <w:t xml:space="preserve">   tradition    </w:t>
      </w:r>
      <w:r>
        <w:t xml:space="preserve">   love    </w:t>
      </w:r>
      <w:r>
        <w:t xml:space="preserve">   friends    </w:t>
      </w:r>
      <w:r>
        <w:t xml:space="preserve">   family    </w:t>
      </w:r>
      <w:r>
        <w:t xml:space="preserve">   gifts    </w:t>
      </w:r>
      <w:r>
        <w:t xml:space="preserve">   presents    </w:t>
      </w:r>
      <w:r>
        <w:t xml:space="preserve">   vacation    </w:t>
      </w:r>
      <w:r>
        <w:t xml:space="preserve">   Christmas    </w:t>
      </w:r>
      <w:r>
        <w:t xml:space="preserve">   holiday    </w:t>
      </w:r>
      <w:r>
        <w:t xml:space="preserve">   December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</dc:title>
  <dcterms:created xsi:type="dcterms:W3CDTF">2021-10-11T05:16:03Z</dcterms:created>
  <dcterms:modified xsi:type="dcterms:W3CDTF">2021-10-11T05:16:03Z</dcterms:modified>
</cp:coreProperties>
</file>