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11th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Russia    </w:t>
      </w:r>
      <w:r>
        <w:t xml:space="preserve">   Japan    </w:t>
      </w:r>
      <w:r>
        <w:t xml:space="preserve">   Stolen    </w:t>
      </w:r>
      <w:r>
        <w:t xml:space="preserve">   Mona Lisa    </w:t>
      </w:r>
      <w:r>
        <w:t xml:space="preserve">   Constitution    </w:t>
      </w:r>
      <w:r>
        <w:t xml:space="preserve">   Libya    </w:t>
      </w:r>
      <w:r>
        <w:t xml:space="preserve">   Bank    </w:t>
      </w:r>
      <w:r>
        <w:t xml:space="preserve">   US    </w:t>
      </w:r>
      <w:r>
        <w:t xml:space="preserve">   eleven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11th</dc:title>
  <dcterms:created xsi:type="dcterms:W3CDTF">2021-10-11T05:15:04Z</dcterms:created>
  <dcterms:modified xsi:type="dcterms:W3CDTF">2021-10-11T05:15:04Z</dcterms:modified>
</cp:coreProperties>
</file>