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reindeer    </w:t>
      </w:r>
      <w:r>
        <w:t xml:space="preserve">   sleigh    </w:t>
      </w:r>
      <w:r>
        <w:t xml:space="preserve">   night    </w:t>
      </w:r>
      <w:r>
        <w:t xml:space="preserve">   list    </w:t>
      </w:r>
      <w:r>
        <w:t xml:space="preserve">   memories    </w:t>
      </w:r>
      <w:r>
        <w:t xml:space="preserve">   family    </w:t>
      </w:r>
      <w:r>
        <w:t xml:space="preserve">   carols    </w:t>
      </w:r>
      <w:r>
        <w:t xml:space="preserve">   wreath    </w:t>
      </w:r>
      <w:r>
        <w:t xml:space="preserve">   snowman    </w:t>
      </w:r>
      <w:r>
        <w:t xml:space="preserve">   wish    </w:t>
      </w:r>
      <w:r>
        <w:t xml:space="preserve">   joy    </w:t>
      </w:r>
      <w:r>
        <w:t xml:space="preserve">   peace    </w:t>
      </w:r>
      <w:r>
        <w:t xml:space="preserve">   tradition    </w:t>
      </w:r>
      <w:r>
        <w:t xml:space="preserve">   holiday    </w:t>
      </w:r>
      <w:r>
        <w:t xml:space="preserve">   break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12</dc:title>
  <dcterms:created xsi:type="dcterms:W3CDTF">2021-10-11T05:15:20Z</dcterms:created>
  <dcterms:modified xsi:type="dcterms:W3CDTF">2021-10-11T05:15:20Z</dcterms:modified>
</cp:coreProperties>
</file>