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whole system and structure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 in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in which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Choose from a number of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 detailed account in words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hardship or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reaching a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 test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about by many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2021-10-11T05:16:17Z</dcterms:created>
  <dcterms:modified xsi:type="dcterms:W3CDTF">2021-10-11T05:16:17Z</dcterms:modified>
</cp:coreProperties>
</file>