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unauthorized transfer of data to the outside world(11)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Breaking into another computer system is called _______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Malicious computer software designed to infiltrate or damage computer without user consent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_________: Keeping the information intact.(9)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malware program that secretly monitors your actions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that can harm a computer is called _____(5)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is the measure of potential loss when that the vulnerability is exploited by the threat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 is a device that allows/blocks traffic as per defined set of rules(8)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Don’t open email ___________ from people unknown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_______________: Allows only authorised users to access protected data(15)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is the act of pretending to be another user.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possible danger that might exploit a vulnerability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 weakness in the system security exposed to a threat.(13)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Fixes problems and makes the operating system more secure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protects computer from old/new created malware(9)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2021-10-11T05:16:22Z</dcterms:created>
  <dcterms:modified xsi:type="dcterms:W3CDTF">2021-10-11T05:16:22Z</dcterms:modified>
</cp:coreProperties>
</file>