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existing together in harmony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try hard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belonging by nature or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defect or imperfection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deviating from conventional or accepted usage or conduct especially in odd or whimsical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dark, dim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passing through or by a place with only a brief stay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personal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embracing a variety of subjects, fields, 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submissive, lower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face, countenance, or appearance of a person or sometimes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faithlessness or readiness to betray trust; traitorous.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judgment or opinion without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not on active duty in the armed services or not on a police or firefighting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low or lower degree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corrective, punishing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 </dc:title>
  <dcterms:created xsi:type="dcterms:W3CDTF">2021-10-11T05:16:28Z</dcterms:created>
  <dcterms:modified xsi:type="dcterms:W3CDTF">2021-10-11T05:16:28Z</dcterms:modified>
</cp:coreProperties>
</file>