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Bells    </w:t>
      </w:r>
      <w:r>
        <w:t xml:space="preserve">   Candy    </w:t>
      </w:r>
      <w:r>
        <w:t xml:space="preserve">   December    </w:t>
      </w:r>
      <w:r>
        <w:t xml:space="preserve">   Fireplace    </w:t>
      </w:r>
      <w:r>
        <w:t xml:space="preserve">   Gift    </w:t>
      </w:r>
      <w:r>
        <w:t xml:space="preserve">   Lights    </w:t>
      </w:r>
      <w:r>
        <w:t xml:space="preserve">   Music    </w:t>
      </w:r>
      <w:r>
        <w:t xml:space="preserve">   Reindeer    </w:t>
      </w:r>
      <w:r>
        <w:t xml:space="preserve">   Shovel    </w:t>
      </w:r>
      <w:r>
        <w:t xml:space="preserve">   Sleigh    </w:t>
      </w:r>
      <w:r>
        <w:t xml:space="preserve">   Snow    </w:t>
      </w:r>
      <w:r>
        <w:t xml:space="preserve">   Star    </w:t>
      </w:r>
      <w:r>
        <w:t xml:space="preserve">   Tree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2021-10-11T05:16:31Z</dcterms:created>
  <dcterms:modified xsi:type="dcterms:W3CDTF">2021-10-11T05:16:31Z</dcterms:modified>
</cp:coreProperties>
</file>