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2019 Buzz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TRADITIONS    </w:t>
      </w:r>
      <w:r>
        <w:t xml:space="preserve">   GIVING    </w:t>
      </w:r>
      <w:r>
        <w:t xml:space="preserve">   NEW YEAR    </w:t>
      </w:r>
      <w:r>
        <w:t xml:space="preserve">   SNOWMAN    </w:t>
      </w:r>
      <w:r>
        <w:t xml:space="preserve">   CANDLE    </w:t>
      </w:r>
      <w:r>
        <w:t xml:space="preserve">   RED    </w:t>
      </w:r>
      <w:r>
        <w:t xml:space="preserve">   COOKIES    </w:t>
      </w:r>
      <w:r>
        <w:t xml:space="preserve">   FAMILY    </w:t>
      </w:r>
      <w:r>
        <w:t xml:space="preserve">   WINTER    </w:t>
      </w:r>
      <w:r>
        <w:t xml:space="preserve">   COLD    </w:t>
      </w:r>
      <w:r>
        <w:t xml:space="preserve">   GREEN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2019 Buzz</dc:title>
  <dcterms:created xsi:type="dcterms:W3CDTF">2021-10-11T05:16:28Z</dcterms:created>
  <dcterms:modified xsi:type="dcterms:W3CDTF">2021-10-11T05:16:28Z</dcterms:modified>
</cp:coreProperties>
</file>