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2019 TJC Activity     Fire Response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_____________respond to  and investigate fire alarm activations and attempt to contain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authorized to use a fire extinguisher within our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acronym that assists us in the proper use of a fire extinguisher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TJC surveyor may ask you to show them where the _________are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to ____________a fire is to close all windows and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would refer to the UNMH Emergency Response Plan or our unit specific plan if ____________was necessary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Employees must know where the___________and_____________are located in their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just discovered a fire in the dirty utility room.  What do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possible, you would ___________those in immediate danger from the room or area where a fire, smoke or strong smoke smell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acronym that outlines what needs to be done when a fire occurs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2019 TJC Activity     Fire Response Plan</dc:title>
  <dcterms:created xsi:type="dcterms:W3CDTF">2021-10-11T05:16:14Z</dcterms:created>
  <dcterms:modified xsi:type="dcterms:W3CDTF">2021-10-11T05:16:14Z</dcterms:modified>
</cp:coreProperties>
</file>