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2019 -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projects    </w:t>
      </w:r>
      <w:r>
        <w:t xml:space="preserve">   lighting    </w:t>
      </w:r>
      <w:r>
        <w:t xml:space="preserve">   network    </w:t>
      </w:r>
      <w:r>
        <w:t xml:space="preserve">   turbine    </w:t>
      </w:r>
      <w:r>
        <w:t xml:space="preserve">   shaft    </w:t>
      </w:r>
      <w:r>
        <w:t xml:space="preserve">   rotating    </w:t>
      </w:r>
      <w:r>
        <w:t xml:space="preserve">   mechanical    </w:t>
      </w:r>
      <w:r>
        <w:t xml:space="preserve">   transformer    </w:t>
      </w:r>
      <w:r>
        <w:t xml:space="preserve">   automation    </w:t>
      </w:r>
      <w:r>
        <w:t xml:space="preserve">   relays    </w:t>
      </w:r>
      <w:r>
        <w:t xml:space="preserve">   substations    </w:t>
      </w:r>
      <w:r>
        <w:t xml:space="preserve">   switchgear    </w:t>
      </w:r>
      <w:r>
        <w:t xml:space="preserve">   voltage    </w:t>
      </w:r>
      <w:r>
        <w:t xml:space="preserve">   engineering    </w:t>
      </w:r>
      <w:r>
        <w:t xml:space="preserve">   electrical    </w:t>
      </w:r>
      <w:r>
        <w:t xml:space="preserve">   signalling    </w:t>
      </w:r>
      <w:r>
        <w:t xml:space="preserve">   contracting    </w:t>
      </w:r>
      <w:r>
        <w:t xml:space="preserve">   mining    </w:t>
      </w:r>
      <w:r>
        <w:t xml:space="preserve">   HVAC    </w:t>
      </w:r>
      <w:r>
        <w:t xml:space="preserve">   alkaline    </w:t>
      </w:r>
      <w:r>
        <w:t xml:space="preserve">   motors    </w:t>
      </w:r>
      <w:r>
        <w:t xml:space="preserve">   boilers    </w:t>
      </w:r>
      <w:r>
        <w:t xml:space="preserve">   high    </w:t>
      </w:r>
      <w:r>
        <w:t xml:space="preserve">   medium    </w:t>
      </w:r>
      <w:r>
        <w:t xml:space="preserve">   low    </w:t>
      </w:r>
      <w:r>
        <w:t xml:space="preserve">   ACTOM    </w:t>
      </w:r>
      <w:r>
        <w:t xml:space="preserve">   distribution    </w:t>
      </w:r>
      <w:r>
        <w:t xml:space="preserve">   transmission    </w:t>
      </w:r>
      <w:r>
        <w:t xml:space="preserve">   generation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2019 - Wordsearch</dc:title>
  <dcterms:created xsi:type="dcterms:W3CDTF">2021-10-11T05:16:12Z</dcterms:created>
  <dcterms:modified xsi:type="dcterms:W3CDTF">2021-10-11T05:16:12Z</dcterms:modified>
</cp:coreProperties>
</file>