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Chimney    </w:t>
      </w:r>
      <w:r>
        <w:t xml:space="preserve">   Christmas    </w:t>
      </w:r>
      <w:r>
        <w:t xml:space="preserve">   Dreidel    </w:t>
      </w:r>
      <w:r>
        <w:t xml:space="preserve">   Eggnog    </w:t>
      </w:r>
      <w:r>
        <w:t xml:space="preserve">   Elves    </w:t>
      </w:r>
      <w:r>
        <w:t xml:space="preserve">   Feliz Navidad    </w:t>
      </w:r>
      <w:r>
        <w:t xml:space="preserve">   Gingerbread House    </w:t>
      </w:r>
      <w:r>
        <w:t xml:space="preserve">   Hanukkah    </w:t>
      </w:r>
      <w:r>
        <w:t xml:space="preserve">   Holiday    </w:t>
      </w:r>
      <w:r>
        <w:t xml:space="preserve">   Holly    </w:t>
      </w:r>
      <w:r>
        <w:t xml:space="preserve">   Jolly    </w:t>
      </w:r>
      <w:r>
        <w:t xml:space="preserve">   Latkes    </w:t>
      </w:r>
      <w:r>
        <w:t xml:space="preserve">   Menorah    </w:t>
      </w:r>
      <w:r>
        <w:t xml:space="preserve">   Mistletoe    </w:t>
      </w:r>
      <w:r>
        <w:t xml:space="preserve">   Nativity    </w:t>
      </w:r>
      <w:r>
        <w:t xml:space="preserve">   North Pole    </w:t>
      </w:r>
      <w:r>
        <w:t xml:space="preserve">   Santa    </w:t>
      </w:r>
      <w:r>
        <w:t xml:space="preserve">   Sleigh    </w:t>
      </w:r>
      <w:r>
        <w:t xml:space="preserve">   Stocking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2021-10-11T05:16:42Z</dcterms:created>
  <dcterms:modified xsi:type="dcterms:W3CDTF">2021-10-11T05:16:42Z</dcterms:modified>
</cp:coreProperties>
</file>