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frigid    </w:t>
      </w:r>
      <w:r>
        <w:t xml:space="preserve">   frosty    </w:t>
      </w:r>
      <w:r>
        <w:t xml:space="preserve">   cold    </w:t>
      </w:r>
      <w:r>
        <w:t xml:space="preserve">   reindeer    </w:t>
      </w:r>
      <w:r>
        <w:t xml:space="preserve">   decorations    </w:t>
      </w:r>
      <w:r>
        <w:t xml:space="preserve">   gifts    </w:t>
      </w:r>
      <w:r>
        <w:t xml:space="preserve">   hot chocolate    </w:t>
      </w:r>
      <w:r>
        <w:t xml:space="preserve">   pearl harbor    </w:t>
      </w:r>
      <w:r>
        <w:t xml:space="preserve">   winter    </w:t>
      </w:r>
      <w:r>
        <w:t xml:space="preserve">   New years eve    </w:t>
      </w:r>
      <w:r>
        <w:t xml:space="preserve">   christmas    </w:t>
      </w:r>
      <w:r>
        <w:t xml:space="preserve">   boxing day    </w:t>
      </w:r>
      <w:r>
        <w:t xml:space="preserve">   kwanzaa    </w:t>
      </w:r>
      <w:r>
        <w:t xml:space="preserve">   hanukkah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</dc:title>
  <dcterms:created xsi:type="dcterms:W3CDTF">2021-10-11T05:16:49Z</dcterms:created>
  <dcterms:modified xsi:type="dcterms:W3CDTF">2021-10-11T05:16:49Z</dcterms:modified>
</cp:coreProperties>
</file>