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Baking    </w:t>
      </w:r>
      <w:r>
        <w:t xml:space="preserve">   Carols    </w:t>
      </w:r>
      <w:r>
        <w:t xml:space="preserve">   Cheers    </w:t>
      </w:r>
      <w:r>
        <w:t xml:space="preserve">   Christmas    </w:t>
      </w:r>
      <w:r>
        <w:t xml:space="preserve">   Christmas Tree    </w:t>
      </w:r>
      <w:r>
        <w:t xml:space="preserve">   Cookies    </w:t>
      </w:r>
      <w:r>
        <w:t xml:space="preserve">   Decorations    </w:t>
      </w:r>
      <w:r>
        <w:t xml:space="preserve">   Gift Giving    </w:t>
      </w:r>
      <w:r>
        <w:t xml:space="preserve">   Giving    </w:t>
      </w:r>
      <w:r>
        <w:t xml:space="preserve">   Gloves-Mittens    </w:t>
      </w:r>
      <w:r>
        <w:t xml:space="preserve">   Hanukkah    </w:t>
      </w:r>
      <w:r>
        <w:t xml:space="preserve">   Homemade Candies    </w:t>
      </w:r>
      <w:r>
        <w:t xml:space="preserve">   Hot Cocoa    </w:t>
      </w:r>
      <w:r>
        <w:t xml:space="preserve">   Kwanzaa    </w:t>
      </w:r>
      <w:r>
        <w:t xml:space="preserve">   Lights    </w:t>
      </w:r>
      <w:r>
        <w:t xml:space="preserve">   Menorah    </w:t>
      </w:r>
      <w:r>
        <w:t xml:space="preserve">   New Year's Eve    </w:t>
      </w:r>
      <w:r>
        <w:t xml:space="preserve">   Rudolph    </w:t>
      </w:r>
      <w:r>
        <w:t xml:space="preserve">   Santa Claus    </w:t>
      </w:r>
      <w:r>
        <w:t xml:space="preserve">   Snow    </w:t>
      </w:r>
      <w:r>
        <w:t xml:space="preserve">   Stockings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</dc:title>
  <dcterms:created xsi:type="dcterms:W3CDTF">2021-12-14T03:50:22Z</dcterms:created>
  <dcterms:modified xsi:type="dcterms:W3CDTF">2021-12-14T03:50:22Z</dcterms:modified>
</cp:coreProperties>
</file>