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December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the    </w:t>
      </w:r>
      <w:r>
        <w:t xml:space="preserve">   Luke    </w:t>
      </w:r>
      <w:r>
        <w:t xml:space="preserve">   Lord    </w:t>
      </w:r>
      <w:r>
        <w:t xml:space="preserve">   Messiah    </w:t>
      </w:r>
      <w:r>
        <w:t xml:space="preserve">   is    </w:t>
      </w:r>
      <w:r>
        <w:t xml:space="preserve">   he    </w:t>
      </w:r>
      <w:r>
        <w:t xml:space="preserve">   you    </w:t>
      </w:r>
      <w:r>
        <w:t xml:space="preserve">   to    </w:t>
      </w:r>
      <w:r>
        <w:t xml:space="preserve">   born    </w:t>
      </w:r>
      <w:r>
        <w:t xml:space="preserve">   been    </w:t>
      </w:r>
      <w:r>
        <w:t xml:space="preserve">   has    </w:t>
      </w:r>
      <w:r>
        <w:t xml:space="preserve">   Savior    </w:t>
      </w:r>
      <w:r>
        <w:t xml:space="preserve">   a    </w:t>
      </w:r>
      <w:r>
        <w:t xml:space="preserve">   David    </w:t>
      </w:r>
      <w:r>
        <w:t xml:space="preserve">   of    </w:t>
      </w:r>
      <w:r>
        <w:t xml:space="preserve">   town    </w:t>
      </w:r>
      <w:r>
        <w:t xml:space="preserve">   in    </w:t>
      </w:r>
      <w:r>
        <w:t xml:space="preserve">   Today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7</dc:title>
  <dcterms:created xsi:type="dcterms:W3CDTF">2021-10-11T05:15:24Z</dcterms:created>
  <dcterms:modified xsi:type="dcterms:W3CDTF">2021-10-11T05:15:24Z</dcterms:modified>
</cp:coreProperties>
</file>