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December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personalities    </w:t>
      </w:r>
      <w:r>
        <w:t xml:space="preserve">   principles    </w:t>
      </w:r>
      <w:r>
        <w:t xml:space="preserve">   to place    </w:t>
      </w:r>
      <w:r>
        <w:t xml:space="preserve">   reminding    </w:t>
      </w:r>
      <w:r>
        <w:t xml:space="preserve">   ever    </w:t>
      </w:r>
      <w:r>
        <w:t xml:space="preserve">   traditions    </w:t>
      </w:r>
      <w:r>
        <w:t xml:space="preserve">   all    </w:t>
      </w:r>
      <w:r>
        <w:t xml:space="preserve">   foundation    </w:t>
      </w:r>
      <w:r>
        <w:t xml:space="preserve">   anonymity    </w:t>
      </w:r>
      <w:r>
        <w:t xml:space="preserve">   alcoholics    </w:t>
      </w:r>
      <w:r>
        <w:t xml:space="preserve">   message    </w:t>
      </w:r>
      <w:r>
        <w:t xml:space="preserve">   carry    </w:t>
      </w:r>
      <w:r>
        <w:t xml:space="preserve">   steps    </w:t>
      </w:r>
      <w:r>
        <w:t xml:space="preserve">   result    </w:t>
      </w:r>
      <w:r>
        <w:t xml:space="preserve">   spiritual awakening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</dc:title>
  <dcterms:created xsi:type="dcterms:W3CDTF">2021-10-11T05:15:32Z</dcterms:created>
  <dcterms:modified xsi:type="dcterms:W3CDTF">2021-10-11T05:15:32Z</dcterms:modified>
</cp:coreProperties>
</file>