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p>
      <w:pPr>
        <w:pStyle w:val="Questions"/>
      </w:pPr>
      <w:r>
        <w:t xml:space="preserve">1. ENERDERI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TANAS LSCUA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EBREEDCM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IMATHSCRS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IODAHYL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NNEAMORST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CYNAD ENAC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INJELG BELLS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AGBGRRNIEDE OCIOSEK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ARHWET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NSERPETS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HTO HCOTELOCA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IGSLEH SLLBE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OFRYST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GRHCIN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OUHRPDL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HITCSSRMA SLRCOA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SCIOEOK AND LKMI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DER TISU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ENW YRSEA VEE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2021-10-11T05:15:35Z</dcterms:created>
  <dcterms:modified xsi:type="dcterms:W3CDTF">2021-10-11T05:15:35Z</dcterms:modified>
</cp:coreProperties>
</file>