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Make    </w:t>
      </w:r>
      <w:r>
        <w:t xml:space="preserve">   Twice    </w:t>
      </w:r>
      <w:r>
        <w:t xml:space="preserve">   Mine    </w:t>
      </w:r>
      <w:r>
        <w:t xml:space="preserve">   Explode    </w:t>
      </w:r>
      <w:r>
        <w:t xml:space="preserve">   Home    </w:t>
      </w:r>
      <w:r>
        <w:t xml:space="preserve">   Unable    </w:t>
      </w:r>
      <w:r>
        <w:t xml:space="preserve">   Unkind    </w:t>
      </w:r>
      <w:r>
        <w:t xml:space="preserve">   Return    </w:t>
      </w:r>
      <w:r>
        <w:t xml:space="preserve">   Rewrite    </w:t>
      </w:r>
      <w:r>
        <w:t xml:space="preserve">   Review    </w:t>
      </w:r>
      <w:r>
        <w:t xml:space="preserve">   Turn    </w:t>
      </w:r>
      <w:r>
        <w:t xml:space="preserve">   Burn    </w:t>
      </w:r>
      <w:r>
        <w:t xml:space="preserve">   Nurse    </w:t>
      </w:r>
      <w:r>
        <w:t xml:space="preserve">   Hurt    </w:t>
      </w:r>
      <w:r>
        <w:t xml:space="preserve">   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2021-10-11T05:15:39Z</dcterms:created>
  <dcterms:modified xsi:type="dcterms:W3CDTF">2021-10-11T05:15:39Z</dcterms:modified>
</cp:coreProperties>
</file>