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snowman    </w:t>
      </w:r>
      <w:r>
        <w:t xml:space="preserve">   igloo    </w:t>
      </w:r>
      <w:r>
        <w:t xml:space="preserve">   decorations    </w:t>
      </w:r>
      <w:r>
        <w:t xml:space="preserve">   lights    </w:t>
      </w:r>
      <w:r>
        <w:t xml:space="preserve">   carrots    </w:t>
      </w:r>
      <w:r>
        <w:t xml:space="preserve">   cookies    </w:t>
      </w:r>
      <w:r>
        <w:t xml:space="preserve">   elf    </w:t>
      </w:r>
      <w:r>
        <w:t xml:space="preserve">   Mrs. Claus    </w:t>
      </w:r>
      <w:r>
        <w:t xml:space="preserve">   Santa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reindeer    </w:t>
      </w:r>
      <w:r>
        <w:t xml:space="preserve">   snow    </w:t>
      </w:r>
      <w:r>
        <w:t xml:space="preserve">   snowball    </w:t>
      </w:r>
      <w:r>
        <w:t xml:space="preserve">   snowflake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</dc:title>
  <dcterms:created xsi:type="dcterms:W3CDTF">2021-10-11T05:15:41Z</dcterms:created>
  <dcterms:modified xsi:type="dcterms:W3CDTF">2021-10-11T05:15:41Z</dcterms:modified>
</cp:coreProperties>
</file>