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hohoho    </w:t>
      </w:r>
      <w:r>
        <w:t xml:space="preserve">   candy    </w:t>
      </w:r>
      <w:r>
        <w:t xml:space="preserve">   cookies    </w:t>
      </w:r>
      <w:r>
        <w:t xml:space="preserve">   Presents    </w:t>
      </w:r>
      <w:r>
        <w:t xml:space="preserve">   Santa    </w:t>
      </w:r>
      <w:r>
        <w:t xml:space="preserve">   mistletoe    </w:t>
      </w:r>
      <w:r>
        <w:t xml:space="preserve">   Tree    </w:t>
      </w:r>
      <w:r>
        <w:t xml:space="preserve">   toys    </w:t>
      </w:r>
      <w:r>
        <w:t xml:space="preserve">   coat    </w:t>
      </w:r>
      <w:r>
        <w:t xml:space="preserve">   hat    </w:t>
      </w:r>
      <w:r>
        <w:t xml:space="preserve">   gloves    </w:t>
      </w:r>
      <w:r>
        <w:t xml:space="preserve">   cold    </w:t>
      </w:r>
      <w:r>
        <w:t xml:space="preserve">   Jinglebells    </w:t>
      </w:r>
      <w:r>
        <w:t xml:space="preserve">   NorthPole    </w:t>
      </w:r>
      <w:r>
        <w:t xml:space="preserve">   Reindeer    </w:t>
      </w:r>
      <w:r>
        <w:t xml:space="preserve">   Elves    </w:t>
      </w:r>
      <w:r>
        <w:t xml:space="preserve">   Sleigh    </w:t>
      </w:r>
      <w:r>
        <w:t xml:space="preserve">   Snow    </w:t>
      </w:r>
      <w:r>
        <w:t xml:space="preserve">   Winter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</dc:title>
  <dcterms:created xsi:type="dcterms:W3CDTF">2021-10-11T05:15:50Z</dcterms:created>
  <dcterms:modified xsi:type="dcterms:W3CDTF">2021-10-11T05:15:50Z</dcterms:modified>
</cp:coreProperties>
</file>