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Article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Christmas day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delivers presents on Christmas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rides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Kids open----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 Christmas and a Happy New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colors are red and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reindeer with the red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animal pulls the sleigh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builds and wraps the toys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Presents go under the ---</w:t>
            </w:r>
          </w:p>
        </w:tc>
      </w:tr>
    </w:tbl>
    <w:p>
      <w:pPr>
        <w:pStyle w:val="WordBankMedium"/>
      </w:pPr>
      <w:r>
        <w:t xml:space="preserve">   SLEIGH    </w:t>
      </w:r>
      <w:r>
        <w:t xml:space="preserve">   SANTA    </w:t>
      </w:r>
      <w:r>
        <w:t xml:space="preserve">   REINDEER    </w:t>
      </w:r>
      <w:r>
        <w:t xml:space="preserve">   DECEMBER    </w:t>
      </w:r>
      <w:r>
        <w:t xml:space="preserve">   GREEN     </w:t>
      </w:r>
      <w:r>
        <w:t xml:space="preserve">   PRESENTS     </w:t>
      </w:r>
      <w:r>
        <w:t xml:space="preserve">   ELVES    </w:t>
      </w:r>
      <w:r>
        <w:t xml:space="preserve">   MERRY    </w:t>
      </w:r>
      <w:r>
        <w:t xml:space="preserve">   TREE    </w:t>
      </w:r>
      <w:r>
        <w:t xml:space="preserve">   RUDOLPH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Article </dc:title>
  <dcterms:created xsi:type="dcterms:W3CDTF">2021-12-11T03:42:39Z</dcterms:created>
  <dcterms:modified xsi:type="dcterms:W3CDTF">2021-12-11T03:42:39Z</dcterms:modified>
</cp:coreProperties>
</file>