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Christmas decoration that can be live or artificial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Holly “Deck the halls with boughs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with vibrant red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 You need this to have a “White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Cookie used to build edible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and burning of a tree to bring in the Winter Solstice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kiss under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 typically enjoyed in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Cookies Children might leave these out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Airplane Orville and Wilbur Wright flew one in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Holidays Hanukkah, Christmas, and Kwanza are _______ that take place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Songs associated with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 A custom or belief that has been passed on from one generation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 The coldest season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Crossword</dc:title>
  <dcterms:created xsi:type="dcterms:W3CDTF">2021-10-11T05:16:48Z</dcterms:created>
  <dcterms:modified xsi:type="dcterms:W3CDTF">2021-10-11T05:16:48Z</dcterms:modified>
</cp:coreProperties>
</file>