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Recumbency commonly used for nail trims and radiology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Horseshoe shaped trophozoite that causes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Reglan 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LRS is this class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footprints or Mickey Mouse ears describe this type of microscopic finding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uncontrolled, repetitive shaking of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Hepatic issue with obese cats that stop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 side effects of dexmedetomidine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commonly used vein to place IV catheters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coffin-shaped urine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Xylazine reversal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in DAPP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Canine PM4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Prozac drug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Borrelia burgdorferi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Puppy or kitten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appetite stimulant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mange that is NOT 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Class of drug for Fentanyl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Crossword</dc:title>
  <dcterms:created xsi:type="dcterms:W3CDTF">2021-10-11T05:15:21Z</dcterms:created>
  <dcterms:modified xsi:type="dcterms:W3CDTF">2021-10-11T05:15:21Z</dcterms:modified>
</cp:coreProperties>
</file>