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other weather phenomenon is commonly associated with Winter in Britain?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small bird is often associated with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Year's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of Christmas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_______ of Christmas.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after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 with all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weather phenomenon is commonly associated with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of Peace and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a _________ in a pear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who stole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gospel were the Nativity shepherds featured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Darkest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Crossword</dc:title>
  <dcterms:created xsi:type="dcterms:W3CDTF">2021-10-11T05:15:33Z</dcterms:created>
  <dcterms:modified xsi:type="dcterms:W3CDTF">2021-10-11T05:15:33Z</dcterms:modified>
</cp:coreProperties>
</file>