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December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Marks the anniversary of a referendum held in Spain.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Celebrates the solemn celebration, by various Christian denominations.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celebrate December 6, have a feast with your family and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honor and remember the service members and civilians who were killed during the Japanese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day for Christians to review the year that has passed, make confessions.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celebrate universal African American heritage.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Apostle and Evangelist.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Designated by President Franklin D. Roosevelt on December 15, 1941.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Christian martyr, or protomartyr.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liturgical celebration in the Catholic Church in honor of Jesus, his mother and his foster father, St. Joseph as a family.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 is a commemoration of the death anniversary of the prophet Zoroaster.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day that many Christians associate with Jesus’ birth.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Swedish engineer, chemist, inventor, businessperson, and philanthropist.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shortest day of the year represents a celebration focusing on rebirth, renewal and new beginnings as the sun makes its way back to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religious holiday in Mexico commemorating the appearance of the Virgin Mary.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young Christian girl who was killed for her faith in 304 C.E.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Established by the United Nations in 1948.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Remembrance of the massacre of young children in Bethlehem by King Herod.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Celebration in Mexico commemorating the trials Mary and Joseph endured.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a day when broadcasters "tune in to kids."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Designed to raise awareness in regard to persons with disabilities.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American botanist, physician, and Minister to Mexico who in 1828 sent cuttings of the plant he'd discovered in Southern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secular holiday celebrated in the U.K., Canada, Ireland, Australia, New Zealand, Hong Kong and South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Jewish holiday that is celebrated around the world for eight days and nights.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Crossword Puzzle</dc:title>
  <dcterms:created xsi:type="dcterms:W3CDTF">2021-10-11T05:16:50Z</dcterms:created>
  <dcterms:modified xsi:type="dcterms:W3CDTF">2021-10-11T05:16:50Z</dcterms:modified>
</cp:coreProperties>
</file>