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December Festivities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TUPOUIDAY    </w:t>
      </w:r>
      <w:r>
        <w:t xml:space="preserve">   THREE KINGS    </w:t>
      </w:r>
      <w:r>
        <w:t xml:space="preserve">   STANLEY RACE    </w:t>
      </w:r>
      <w:r>
        <w:t xml:space="preserve">   RIZAL DAY    </w:t>
      </w:r>
      <w:r>
        <w:t xml:space="preserve">   PEARLHARBOR    </w:t>
      </w:r>
      <w:r>
        <w:t xml:space="preserve">   ROMISOKA    </w:t>
      </w:r>
      <w:r>
        <w:t xml:space="preserve">   UMUTLUNOELLE    </w:t>
      </w:r>
      <w:r>
        <w:t xml:space="preserve">   MERKURISUMAS    </w:t>
      </w:r>
      <w:r>
        <w:t xml:space="preserve">   MELEKALIKIMAKA    </w:t>
      </w:r>
      <w:r>
        <w:t xml:space="preserve">   MALIGAYANGPASKO    </w:t>
      </w:r>
      <w:r>
        <w:t xml:space="preserve">   JOYEUXNOEL    </w:t>
      </w:r>
      <w:r>
        <w:t xml:space="preserve">   HAMON    </w:t>
      </w:r>
      <w:r>
        <w:t xml:space="preserve">   GUADALUPE    </w:t>
      </w:r>
      <w:r>
        <w:t xml:space="preserve">   GOOSE    </w:t>
      </w:r>
      <w:r>
        <w:t xml:space="preserve">   FELIZNAVIDAD    </w:t>
      </w:r>
      <w:r>
        <w:t xml:space="preserve">   DONGZHI FESTIVAL    </w:t>
      </w:r>
      <w:r>
        <w:t xml:space="preserve">   DAY OF RECONCILIATION    </w:t>
      </w:r>
      <w:r>
        <w:t xml:space="preserve">   DAYOFGOODWILL    </w:t>
      </w:r>
      <w:r>
        <w:t xml:space="preserve">   CHOCOLATE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Festivities </dc:title>
  <dcterms:created xsi:type="dcterms:W3CDTF">2021-10-11T05:15:26Z</dcterms:created>
  <dcterms:modified xsi:type="dcterms:W3CDTF">2021-10-11T05:15:26Z</dcterms:modified>
</cp:coreProperties>
</file>