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December Holiday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ST NICHOLAS DAY    </w:t>
      </w:r>
      <w:r>
        <w:t xml:space="preserve">   IMMACULATE CONCEPTION DAY    </w:t>
      </w:r>
      <w:r>
        <w:t xml:space="preserve">   ADVENT    </w:t>
      </w:r>
      <w:r>
        <w:t xml:space="preserve">   UNITY DAY    </w:t>
      </w:r>
      <w:r>
        <w:t xml:space="preserve">   NEW YEARS EVE    </w:t>
      </w:r>
      <w:r>
        <w:t xml:space="preserve">   CHRISTMAS EVE    </w:t>
      </w:r>
      <w:r>
        <w:t xml:space="preserve">   EMPORORS BIRTHDAY    </w:t>
      </w:r>
      <w:r>
        <w:t xml:space="preserve">   YULE    </w:t>
      </w:r>
      <w:r>
        <w:t xml:space="preserve">   BOXING DAY    </w:t>
      </w:r>
      <w:r>
        <w:t xml:space="preserve">   INDEPENDENCE DAY    </w:t>
      </w:r>
      <w:r>
        <w:t xml:space="preserve">   HANUKKHA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Holiday</dc:title>
  <dcterms:created xsi:type="dcterms:W3CDTF">2021-10-11T05:16:02Z</dcterms:created>
  <dcterms:modified xsi:type="dcterms:W3CDTF">2021-10-11T05:16:02Z</dcterms:modified>
</cp:coreProperties>
</file>